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 от 13.04.2026г.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№112 от 11.04.2024г.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№122 от 13.04.2023г.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№167 от 22.04.2022г.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21.04.2021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08.05.2020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№238 от 29.05.2019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614 от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493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