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124 от 09.04.2026г.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159 от 14.04.2025г.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№122 от 09.04.2024г.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№132 от 12.04.2023г.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№178 от 13.04.2022г.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166 от 09.04.2021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146 от 15.04.2020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190 от 17.04.2019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