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№122 от 08.04.2026г.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157 от 11.04.2025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№120 от 08.04.2024г.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№130 от 11.04.2023г.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№176 от 12.04.2022г.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164 от 08.04.2021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№397 от 09.09.2020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356 от 05.08.2020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10.09.2020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157 от 21.05.2020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06.08.2020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146 от 28.03.2019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655 от 07.12.2018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499 от 03.10.2018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07.12.2018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342 от 19.06.2018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04.10.2018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208 от 06.04.2018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134 от 29.03.2018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37 от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06.04.2018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245 от 31.10.2017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 от 28.03.2017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228 от 25.11.2016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 от 28.03.2016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206 от 27.11.2015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148 от 28.09.2015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30.11.2015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 от 12.03.2015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30.09.2015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 от 10.04.2014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 от 11.03.2013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 от 12.03.2012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