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156 от 03.04.2026г.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№493 от 18.11.2025г.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243 от 15.05.2025г.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№405 от 14.11.2024г.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№148 от 24.04.2024г.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№437 от 30.11.2023г.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№438 от 13.11.2023г.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№312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№571 от 21.11.2022г.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591 от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472 от 09.11.2020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88 от 04.03.2020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№682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