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№114 от 27.03.2026г.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№516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№372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№336 от 06.08.2025г.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94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№476 от 26.08.2022г.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№210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 от 27.01.2022г.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620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445 от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16.01.2019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565 от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414 от 17.08.2018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