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113 от 27.03.2026г.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03.09.2026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№480 от 07.11.2025г.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№470 от 13.10.2025г.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189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№401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№387 от 01.11.2024г.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№187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№426 от 14.11.2023г.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№589 от 17.11.2022г.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587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№480 от 19.11.2020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№643 от 15.11.2019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170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571 от 19.11.2018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553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229 от 20.11.2017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