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№106 от 24.03.2026г.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25.03.2025г.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№99 от 26.03.2024г.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№124 от 11.02.2022г.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524 от 09.12.2020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21.03.2019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