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№104 от 23.03.2026г.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126 от 24.03.2025г.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№96 от 29.03.2024г.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№102 от 22.03.2023г.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№142 от 24.03.2022г.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40 от 05.02.2021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263 от 17.06.2020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118 от 27.03.2020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18.06.2020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110 от 18.03.2019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