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№83 от 20.03.2026г.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132 от 27.03.2025г.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№104 от 28.03.2024г.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№110 от 30.03.2023г.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№114 от 31.03.2022г.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