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№101 от 18.03.2026г.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 от 22.03.2024г.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№336 от 21.09.2023г.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