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№99 от 18.03.2026г.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№108 от 28.03.2023г.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