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№97 от 17.03.2026г.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124 от 21.03.2025г.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№93 от 20.03.2024г.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№99 от 20.03.2022г.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№139 от 22.03.2022г.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118 от 16.03.2021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115 от 25.03.2020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