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№92 от 13.03.2026г.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13.03.2026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№552 от 04.12.2025г.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04.12.2025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№428 от 17.09.2025г.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17.09.2025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22.01.2026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136 от 31.03.2025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31.03.2025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 о недопустимости впредь аналогичных нарушений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89 от 12.02.2025г.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 о недопустимости впредь аналогичных нарушений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№87 от 18.03.2024г.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18.03.2024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№93 от 15.03.2023г.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15.03.2023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№135 от 01.04.2022г.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01.04.2022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113 от 12.03.2021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12.03.2021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112 от 19.03.2020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19.03.2020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143 от 26.03.2019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26.03.2019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Отказать в применении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327 от 09.06.2018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09.06.2018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129 от 26.03.2018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26.03.2018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09.06.2018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20 от 23.03.2017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23.03.2017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28 от 23.03.2016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23.03.2016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150 от 28.09.2015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28.09.2015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29 от 20.03.2015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20.03.2015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нарушение в срок до 30.09.2015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34 от 20.03.2014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20.03.2014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33 от 06.03.2013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06.03.2013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34 от 07.03.2012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07.03.2012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