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№89 от 11.03.2026г.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114 от 14.03.2025г.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№84 от 14.03.2024г.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№90 от 14.03.2023г.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№133 от 17.03.2022г.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307 от 08.06.2021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110 от 10.03.2021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94 от 16.03.2020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