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№87 от 10.03.2026г.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110 от 12.03.2025г.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№78 от 11.03.2024г.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№85 от 09.03.2023г.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195 от 24.04.2019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