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№85 от 06.03.2026г.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108 от 11.03.2025г.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№80 от 12.03.2024г.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№83 от 07.03.2023г.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№116 от 28.03.2022г.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107 от 09.03.2021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86 от 05.03.2019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153 от 16.03.2018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78 от 05.03.2018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Акт внеплановой проверки № 336 от 15.12.2017 г.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