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№76 от 27.02.2026г.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02.07.2026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№508 от 07.11.2025г.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05.03.2026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№481 от 07.11.2025г.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05.03.2026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236 от 16.05.2025г.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13.11.2025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№408 от 18.11.2024г.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22.05.2025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№431 от 17.11.2023г.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№594 от 21.11.2022г.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№438 от 29.07.2022г.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594 от 29.11.2021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471 от 30.11.2020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№634 от 05.12.2019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593 от 06.12.2018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