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№68 от 27.02.2026г.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 от 24.02.2025г.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№70 от 29.02.2024г.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№43 от 16.02.2023г.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№91 от 28.02.2022г.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69 от 26.02.2021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65 от 02.03.2020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