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 от 25.02.2026г.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77 от 25.02.2025г.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 от 18.03.2024г.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№70 от 22.02.2023г.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№83 от 22.02.2022г.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61 от 22.02.2021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 от 25.02.2020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68 от 25.02.2019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