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№72 от 20.02.2026г.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15.05.2026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№471 от 31.10.2025г.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26.02.2026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163 от 16.04.2025г.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№126 от 11.04.2024г.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№136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№181 от 14.04.2022г.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442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Возобновлено с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322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13.04.2021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28.04.2020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211 от 29.04.2019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191 от 24.04.2018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