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 от 19.02.2026г.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20.02.2025г.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 от 21.02.2024г.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09.02.2023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 от 09.02.2022г.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154 от 12.03.2019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06.02.2019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13.02.2018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