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 от 16.02.2026г.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13.01.2025г.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 от 14.02.2024г.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№453 от 01.12.2023г.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№309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