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№37 от 16.02.2026г.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55 от 12.02.2025г.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 от 12.02.2024г.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№56 от 16.03.2023г.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№47  от 10.02.2022г.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45 от 09.02.2021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411 от 28.09.2020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53 от 17.02.2020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59 от 18.02.2019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61 от 14.02.2018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81 от 19.05.2017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