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 от 13.02.2026г.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 от 13.02.2024г.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 от 14.02.2023г.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 от 14.02.2022г.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11.02.2020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04.03.2019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 от 04.02.2019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156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19.02.2018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339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