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 от 10.02.2026г.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Заявление о добровольном выходе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№324 от 22.07.2025г.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10 000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49 от 10.02.2025г.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 от 07.02.2024г.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 от 07.02.2023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