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 от 09.02.2026г.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10.02.2025г.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№146 от 08.04.2024г.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 от 07.02.2024г.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 от 07.02.2023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 от 07.02.2022г.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