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№41 от 09.02.2026г.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67 от 18.02.2025г.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№356 от 17.09.2024г.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