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№69 от 04.02.2026г.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№528 от 24.12.2025г.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23.04.2026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№429 от 10.12.2024г.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№463 от 11.12.2023г.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№635 от 23.12.2022г.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№296 от 20.05.2022г.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635 от 09.12.2021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509 от 10.12.2020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№635 от 09.12.2019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594 от 30.11.2018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241 от 11.12.2017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301 от 01.12.2017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194 от 15.09.2017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01.12.2017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224 от 08.12.2016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68 от 30.03.2016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175 от 08.12.2015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29.04.2016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174 от 05.12.2014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176 от 06.12.2013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183 от 23.11.2012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