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 от 30.01.2026г.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27.01.2025г.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 от 30.01.2024г.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24.01.2023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 от 20.01.2022г.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25.01.2021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