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 от 30.01.2026г.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 от 23.01.2025г.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 от 18.01.2024г.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10 000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 от 30.01.2023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 от 31.01.2022г.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№673 от 11.01.2022г.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606 от 17.11.2021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485 от 06.09.2021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29.01.2021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