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№21 от 28.01.2026г.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27 от 30.01.2025г.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 от 29.01.2024г.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 от 30.01.2023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410 от 20.08.2021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324 от 21.08.2020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