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 от 26.01.2026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5 000 (Пять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 от 29.01.2025г.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 от 29.01.2024г.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 от 27.01.2023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№606 от 08.12.2022г.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