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 от 26.01.2026г.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 от 25.01.2024г.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 от 20.01.2023г.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№619 от 25.11.2022г.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№481 от 08.08.2022г.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№284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