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№14 от 23.01.2026г.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 от 27.01.2025г.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№17от 24.01.2024г.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 от 27.01.2023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 от 24.01.2022г.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 от 28.01.2021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