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 от 22.01.2026г.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190 от 18.04.2025г.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 от 23.01.2025г.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№185 от 06.05.2024г.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 от 22.01.2024г.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№120 от 13.03.2023г.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 от 24.01.2023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до 16.03.2023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№657 от 23.12.2022г.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16.03.2023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№563 от 07.10.2023г.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29.12.2022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№384 от 04.07.2022г.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13.10.2022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№214 от 12.04.2022г.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 от 20.01.2022г.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435 от 17.08.2021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Дисциплинарное производство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376 от 06.07.2021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19.08.2021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277 от 01.06.2021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28.01.2021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229 от 27.05.2020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14.02.2020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27.01.2020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 от 05.02.2019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