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№550 от 19.12.2025г.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№265 от 07.06.2023г.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№218 от 19.05.2023г.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№80 от 22.02.2023г.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25.05.2023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№628 от 08.12.2022г.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№693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637 от 18.12.2018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315 от 27.12.2017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29.12.2016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№191 от 30.12.2015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26.12.2014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27.12.2013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14.12.2012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