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№541 от 15.12.2025г.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№435 от 13.12.2024г.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№470 от 15.12.2023г.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№643 от 20.12.2022г.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№642 от 15.12.2021г.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516 от 21.12.2020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№691 от 12.12.2019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631 от 13.12.2018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313 от 25.12.2017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238 от 26.12.2016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82 от 30.04.2016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188 от 25.12.2015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185 от 24.12.2014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188 от 25.12.2013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194 от 12.12.2012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