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№540 от 15.12.2025г.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№144/1 от 28.03.2025г.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№434 от 13.12.2024г.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№469 от 14.12.2023г.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№642 от 19.12.2022г.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№157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№641 от 15.12.2021г.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514 от 17.12.2020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№688 от 09.12.2019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364 от 03.07.2019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04.07.2019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№294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179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626 от 10.12.2018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325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164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310 от 18.12.2017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234 от 20.12.2016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 от 25.03.2016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22.12.2015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182 от 22.12.2014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23.12.2013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10.12.2012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