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 проверки №526 от 11.12.2025г.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№423 от 19.12.2024г.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№455 от 14.12.2023г.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№641 от 19.12.2022г.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№640 от 14.12.2021г.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505 от 23.12.2020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706 от 25.12.2019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644 от 09.01.2019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