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№539 от 12.12.2025г.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№422 от 16.12.2024г.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№468 от 14.12.2023г.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№621 от 12.12.2022г.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№629 от 20.12.2021г.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504 от 21.12.2020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708 от 27.12.2019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648 от 11.01.2019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456 от 21.08.2018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