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№535 от 10.12.2025г.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№430 от 11.12.2024г.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№464 от 12.12.2023г.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№637 от 15.12.2022г.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№636 от 10.12.2021г.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512 от 15.12.2020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704 от 23.12.2019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638 от 25.12.2018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