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№534 от 10.12.2025г.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№421 от 12.12.2024г.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№454 от 11.12.2023г.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№636 от 14.12.2022г.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№628 от 13.12.2021г.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510 от 11.12.2020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№699 от 19.12.2019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652 от 29.12.2018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324 от 18.01.2018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251 от 19.01.2017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202 от 22.01.2016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213 от 15.01.2015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204 от 19.01.2012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