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№530 от 08.12.2025г.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№425 от 06.12.2024г.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№459 от 07.12.2023г.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№631 от 12.12.2022г.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631 от 07.12.2021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6 от 24.01.2019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