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№529 от 05.12.2025г.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№424 от 06.12.2024г.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№110 от 18.03.2024г.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№458 от 07.12.2023г.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№625 от 07.12.2022г.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630 от 07.12.2021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407 от 20.08.2019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376 от 08.08.2018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117 от 10.08.2017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150 от 08.08.2016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104 от 06.08.2015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63 от 30.04.2015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115 от 05.08.2014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117 от 05.08.2013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124 от 23.07.2012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