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№525 от 01.12.2025г.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№336 от 16.09.2024г.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469 от 22.09.2021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385 от 14.09.2020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