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№504 от 26.11.2025г.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№410 от 19.11.2024г.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№433 от 21.11.2023г.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№595 от 22.11.2022г.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№595 от 10.12.2021г.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