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№502 от 25.11.2025г.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№407 от 15.11.2024г.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№188 от 08.05.2024г.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№430 от 16.11.2023г.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№593 от 21.11.2022г.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593 от 26.11.2021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484 от 25.11.2020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№657 от 26.11.2019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590 от 26.11.2018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239 от 06.12.2017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65 от 19.05.2017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222 от 06.12.2016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98 от 20.05.2016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66 от 15.04.2016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181 от 11.12.2015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 от 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68 от 16.05.2014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