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№500 от 24.11.2025г.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№434 от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№598 от 23.11.2022г.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№642 от 14.11.2019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570 от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