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№499 от 21.11.2025г.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№383 от 21.10.2024г.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№599 от 24.11.2022г.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№649 от 20.11.2019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578 от 22.11.2018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