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№497 от 20.11.2025г.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№597 от 23.11.2022г.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567 от 11.11.2019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531 от 08.11.2018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